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Управление событиями и окнами на jQuery</w:t>
      </w:r>
    </w:p>
    <w:p>
      <w:pPr>
        <w:pStyle w:val="Heading2"/>
      </w:pPr>
      <w:r>
        <w:t>Цель работы:</w:t>
      </w:r>
    </w:p>
    <w:p>
      <w:r>
        <w:t>Научиться управлять событиями и взаимодействовать с окнами на веб-странице с использованием библиотеки jQuery.</w:t>
      </w:r>
    </w:p>
    <w:p>
      <w:pPr>
        <w:pStyle w:val="Heading2"/>
      </w:pPr>
      <w:r>
        <w:t>Описание задания:</w:t>
      </w:r>
    </w:p>
    <w:p>
      <w:r>
        <w:t>Создать веб-страницу с элементами, которые реагируют на события, такие как клик, наведение мыши, отправка формы, а также работа с диалоговыми окнами. В ходе выполнения работы вы освоите использование библиотеки jQuery для обработки событий и управления окнами.</w:t>
      </w:r>
    </w:p>
    <w:p>
      <w:pPr>
        <w:pStyle w:val="Heading2"/>
      </w:pPr>
      <w:r>
        <w:t>Инструменты:</w:t>
      </w:r>
    </w:p>
    <w:p>
      <w:r>
        <w:t>- Текстовый редактор (например, Visual Studio Code)</w:t>
        <w:br/>
        <w:t>- Браузер (Google Chrome, Firefox и т.д.)</w:t>
        <w:br/>
        <w:t>- Подключенная библиотека jQuery</w:t>
      </w:r>
    </w:p>
    <w:p>
      <w:pPr>
        <w:pStyle w:val="Heading2"/>
      </w:pPr>
      <w:r>
        <w:t>Подключение jQuery:</w:t>
      </w:r>
    </w:p>
    <w:p>
      <w:r>
        <w:t>Для работы с jQuery необходимо подключить библиотеку. В HTML-файл добавьте ссылку на jQuery, например:</w:t>
      </w:r>
    </w:p>
    <w:p>
      <w:r>
        <w:t>&lt;script src="https://code.jquery.com/jquery-3.6.0.min.js"&gt;&lt;/script&gt;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HTML-файла:</w:t>
      </w:r>
    </w:p>
    <w:p>
      <w:r>
        <w:br/>
        <w:t>Создайте новый файл с расширением `.html`, например, `index.html`.</w:t>
        <w:br/>
        <w:t>Добавьте структуру HTML и подключите jQuery:</w:t>
        <w:br/>
        <w:t>&lt;!DOCTYPE html&gt;</w:t>
        <w:br/>
        <w:t>&lt;html lang="ru"&gt;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&lt;title&gt;Управление событиями и окнами на jQuery&lt;/title&gt;</w:t>
        <w:br/>
        <w:t xml:space="preserve">    &lt;link rel="stylesheet" href="styles.css"&gt;</w:t>
        <w:br/>
        <w:t xml:space="preserve">    &lt;script src="https://code.jquery.com/jquery-3.6.0.min.js"&gt;&lt;/script&gt;</w:t>
        <w:br/>
        <w:t xml:space="preserve">    &lt;script src="script.js"&gt;&lt;/script&gt;</w:t>
        <w:br/>
        <w:t>&lt;/head&gt;</w:t>
        <w:br/>
        <w:t>&lt;body&gt;</w:t>
        <w:br/>
        <w:t xml:space="preserve">    &lt;!-- Контент страницы будет здесь --&gt;</w:t>
        <w:br/>
        <w:t>&lt;/body&gt;</w:t>
        <w:br/>
        <w:t>&lt;/html&gt;</w:t>
        <w:br/>
      </w:r>
    </w:p>
    <w:p>
      <w:pPr>
        <w:pStyle w:val="Heading3"/>
      </w:pPr>
      <w:r>
        <w:t>2. Добавление элементов для работы с событиями и окнами:</w:t>
      </w:r>
    </w:p>
    <w:p>
      <w:r>
        <w:br/>
        <w:t>Создайте несколько элементов для практики управления событиями и окнами:</w:t>
        <w:br/>
        <w:t>&lt;button id="clickButton"&gt;Нажми меня&lt;/button&gt;</w:t>
        <w:br/>
        <w:t>&lt;div id="hoverDiv"&gt;Наведи на меня&lt;/div&gt;</w:t>
        <w:br/>
        <w:t>&lt;input type="text" id="inputField" placeholder="Введите текст"&gt;</w:t>
        <w:br/>
        <w:t>&lt;form id="myForm"&gt;</w:t>
        <w:br/>
        <w:t xml:space="preserve">    &lt;input type="text" placeholder="Введите что-нибудь"&gt;</w:t>
        <w:br/>
        <w:t xml:space="preserve">    &lt;button type="submit"&gt;Отправить&lt;/button&gt;</w:t>
        <w:br/>
        <w:t>&lt;/form&gt;</w:t>
        <w:br/>
        <w:t>&lt;button id="openDialog"&gt;Открыть окно&lt;/button&gt;</w:t>
        <w:br/>
        <w:t>&lt;div id="dialog" style="display: none;"&gt;Это диалоговое окно!&lt;/div&gt;</w:t>
        <w:br/>
        <w:t>&lt;p id="output"&gt;&lt;/p&gt;</w:t>
        <w:br/>
      </w:r>
    </w:p>
    <w:p>
      <w:pPr>
        <w:pStyle w:val="Heading3"/>
      </w:pPr>
      <w:r>
        <w:t>3. Создание JavaScript-файла:</w:t>
      </w:r>
    </w:p>
    <w:p>
      <w:r>
        <w:br/>
        <w:t>Создайте файл `script.js` в той же папке, что и `index.html`.</w:t>
        <w:br/>
      </w:r>
    </w:p>
    <w:p>
      <w:pPr>
        <w:pStyle w:val="Heading3"/>
      </w:pPr>
      <w:r>
        <w:t>4. Добавление обработчика события клика с помощью jQuery:</w:t>
      </w:r>
    </w:p>
    <w:p>
      <w:r>
        <w:br/>
        <w:t>В `script.js` добавьте код, который изменит текст кнопки после клика:</w:t>
        <w:br/>
        <w:t>$(document).ready(function() {</w:t>
        <w:br/>
        <w:t xml:space="preserve">    $("#clickButton").click(function() {</w:t>
        <w:br/>
        <w:t xml:space="preserve">        $(this).text("Спасибо за клик!");</w:t>
        <w:br/>
        <w:t xml:space="preserve">    });</w:t>
        <w:br/>
        <w:t>});</w:t>
        <w:br/>
      </w:r>
    </w:p>
    <w:p>
      <w:pPr>
        <w:pStyle w:val="Heading3"/>
      </w:pPr>
      <w:r>
        <w:t>5. Добавление обработчика событий для наведения мыши с помощью jQuery:</w:t>
      </w:r>
    </w:p>
    <w:p>
      <w:r>
        <w:br/>
        <w:t>Используйте `mouseenter` и `mouseleave` для изменения стиля элемента при наведении и уходе мыши:</w:t>
        <w:br/>
        <w:t>$("#hoverDiv").mouseenter(function() {</w:t>
        <w:br/>
        <w:t xml:space="preserve">    $(this).css("background-color", "lightblue");</w:t>
        <w:br/>
        <w:t>});</w:t>
        <w:br/>
        <w:t>$("#hoverDiv").mouseleave(function() {</w:t>
        <w:br/>
        <w:t xml:space="preserve">    $(this).css("background-color", "");</w:t>
        <w:br/>
        <w:t>});</w:t>
        <w:br/>
      </w:r>
    </w:p>
    <w:p>
      <w:pPr>
        <w:pStyle w:val="Heading3"/>
      </w:pPr>
      <w:r>
        <w:t>6. Обработка ввода текста в поле:</w:t>
      </w:r>
    </w:p>
    <w:p>
      <w:r>
        <w:br/>
        <w:t>Используйте событие `keyup` для отображения текста в реальном времени:</w:t>
        <w:br/>
        <w:t>$("#inputField").keyup(function() {</w:t>
        <w:br/>
        <w:t xml:space="preserve">    $("#output").text("Вы ввели: " + $(this).val());</w:t>
        <w:br/>
        <w:t>});</w:t>
        <w:br/>
      </w:r>
    </w:p>
    <w:p>
      <w:pPr>
        <w:pStyle w:val="Heading3"/>
      </w:pPr>
      <w:r>
        <w:t>7. Добавление обработчика события для отправки формы:</w:t>
      </w:r>
    </w:p>
    <w:p>
      <w:r>
        <w:br/>
        <w:t>Используйте событие `submit` для предотвращения стандартного действия и вывода сообщения:</w:t>
        <w:br/>
        <w:t>$("#myForm").submit(function(event) {</w:t>
        <w:br/>
        <w:t xml:space="preserve">    event.preventDefault();</w:t>
        <w:br/>
        <w:t xml:space="preserve">    alert("Форма отправлена!");</w:t>
        <w:br/>
        <w:t>});</w:t>
        <w:br/>
      </w:r>
    </w:p>
    <w:p>
      <w:pPr>
        <w:pStyle w:val="Heading3"/>
      </w:pPr>
      <w:r>
        <w:t>8. Создание диалогового окна:</w:t>
      </w:r>
    </w:p>
    <w:p>
      <w:r>
        <w:br/>
        <w:t>Добавьте функциональность для открытия и закрытия диалогового окна:</w:t>
        <w:br/>
        <w:t>$("#openDialog").click(function() {</w:t>
        <w:br/>
        <w:t xml:space="preserve">    $("#dialog").show();</w:t>
        <w:br/>
        <w:t>});</w:t>
        <w:br/>
        <w:t>$("#dialog").click(function() {</w:t>
        <w:br/>
        <w:t xml:space="preserve">    $(this).hide();</w:t>
        <w:br/>
        <w:t>});</w:t>
        <w:br/>
      </w:r>
    </w:p>
    <w:p>
      <w:pPr>
        <w:pStyle w:val="Heading3"/>
      </w:pPr>
      <w:r>
        <w:t>9. Проверка работы:</w:t>
      </w:r>
    </w:p>
    <w:p>
      <w:r>
        <w:br/>
        <w:t>Откройте `index.html` в браузере и проверьте работу всех событий и диалоговых окон:</w:t>
        <w:br/>
        <w:t>- Клик по кнопке должен изменить её текст.</w:t>
        <w:br/>
        <w:t>- Наведение на `div` должно изменить его цвет.</w:t>
        <w:br/>
        <w:t>- Ввод текста в поле должен отображаться в `p` элементе.</w:t>
        <w:br/>
        <w:t>- Отправка формы должна показывать сообщение.</w:t>
        <w:br/>
        <w:t>- Диалоговое окно должно появляться по клику на кнопку и закрываться по клику на самом окне.</w:t>
        <w:br/>
      </w:r>
    </w:p>
    <w:p>
      <w:pPr>
        <w:pStyle w:val="Heading2"/>
      </w:pPr>
      <w:r>
        <w:t>Контрольные вопросы:</w:t>
      </w:r>
    </w:p>
    <w:p>
      <w:r>
        <w:t>- Каковы преимущества использования jQuery для обработки событий по сравнению с чистым JavaScript?</w:t>
      </w:r>
    </w:p>
    <w:p>
      <w:r>
        <w:t>- Как добавить обработчик события клика на элемент с помощью jQuery?</w:t>
      </w:r>
    </w:p>
    <w:p>
      <w:r>
        <w:t>- Чем отличаются события `mouseenter` и `mouseleave` от `mouseover` и `mouseout`?</w:t>
      </w:r>
    </w:p>
    <w:p>
      <w:r>
        <w:t>- Как управлять отображением элементов, таких как диалоговые окна, с помощью jQuery?</w:t>
      </w:r>
    </w:p>
    <w:p>
      <w:pPr>
        <w:pStyle w:val="Heading2"/>
      </w:pPr>
      <w:r>
        <w:t>Дополнительное задание:</w:t>
      </w:r>
    </w:p>
    <w:p>
      <w:r>
        <w:t>Добавьте обработчики событий для двойного клика (dblclick) и для нажатия клавиши (keypress), чтобы больше узнать о взаимодействии с элементами с помощью jQuery.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